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32AA" w14:textId="33E25573" w:rsidR="00B06F2A" w:rsidRPr="006844F7" w:rsidRDefault="00E50315" w:rsidP="00331F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844F7">
        <w:rPr>
          <w:rFonts w:ascii="Times New Roman" w:hAnsi="Times New Roman" w:cs="Times New Roman"/>
          <w:sz w:val="24"/>
          <w:szCs w:val="24"/>
        </w:rPr>
        <w:t>Međunarodna</w:t>
      </w:r>
      <w:proofErr w:type="spellEnd"/>
      <w:r w:rsidRPr="00684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4F7">
        <w:rPr>
          <w:rFonts w:ascii="Times New Roman" w:hAnsi="Times New Roman" w:cs="Times New Roman"/>
          <w:sz w:val="24"/>
          <w:szCs w:val="24"/>
        </w:rPr>
        <w:t>znanstveno-stručna</w:t>
      </w:r>
      <w:proofErr w:type="spellEnd"/>
      <w:r w:rsidRPr="00684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4F7">
        <w:rPr>
          <w:rFonts w:ascii="Times New Roman" w:hAnsi="Times New Roman" w:cs="Times New Roman"/>
          <w:sz w:val="24"/>
          <w:szCs w:val="24"/>
        </w:rPr>
        <w:t>konferencija</w:t>
      </w:r>
      <w:proofErr w:type="spellEnd"/>
      <w:r w:rsidR="00331FAA" w:rsidRPr="006844F7">
        <w:rPr>
          <w:rFonts w:ascii="Times New Roman" w:hAnsi="Times New Roman" w:cs="Times New Roman"/>
          <w:sz w:val="24"/>
          <w:szCs w:val="24"/>
        </w:rPr>
        <w:t xml:space="preserve"> “</w:t>
      </w:r>
      <w:r w:rsidRPr="006844F7">
        <w:rPr>
          <w:rFonts w:ascii="Times New Roman" w:hAnsi="Times New Roman" w:cs="Times New Roman"/>
          <w:sz w:val="24"/>
          <w:szCs w:val="24"/>
        </w:rPr>
        <w:t>TURIZAM I ODRŽIVA TRANSFORMACIJA</w:t>
      </w:r>
      <w:r w:rsidR="00331FAA" w:rsidRPr="006844F7">
        <w:rPr>
          <w:rFonts w:ascii="Times New Roman" w:hAnsi="Times New Roman" w:cs="Times New Roman"/>
          <w:sz w:val="24"/>
          <w:szCs w:val="24"/>
        </w:rPr>
        <w:t>”</w:t>
      </w:r>
    </w:p>
    <w:p w14:paraId="200B98DF" w14:textId="4FA58526" w:rsidR="00B06F2A" w:rsidRPr="006844F7" w:rsidRDefault="00331FAA" w:rsidP="00331F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844F7">
        <w:rPr>
          <w:rFonts w:ascii="Times New Roman" w:hAnsi="Times New Roman" w:cs="Times New Roman"/>
          <w:sz w:val="24"/>
          <w:szCs w:val="24"/>
        </w:rPr>
        <w:t>Travnik</w:t>
      </w:r>
      <w:proofErr w:type="spellEnd"/>
      <w:r w:rsidRPr="006844F7">
        <w:rPr>
          <w:rFonts w:ascii="Times New Roman" w:hAnsi="Times New Roman" w:cs="Times New Roman"/>
          <w:sz w:val="24"/>
          <w:szCs w:val="24"/>
        </w:rPr>
        <w:t xml:space="preserve"> </w:t>
      </w:r>
      <w:r w:rsidR="00E50315" w:rsidRPr="006844F7">
        <w:rPr>
          <w:rFonts w:ascii="Times New Roman" w:hAnsi="Times New Roman" w:cs="Times New Roman"/>
          <w:sz w:val="24"/>
          <w:szCs w:val="24"/>
        </w:rPr>
        <w:t xml:space="preserve">, </w:t>
      </w:r>
      <w:r w:rsidR="00200EBD">
        <w:rPr>
          <w:rFonts w:ascii="Times New Roman" w:hAnsi="Times New Roman" w:cs="Times New Roman"/>
          <w:sz w:val="24"/>
          <w:szCs w:val="24"/>
        </w:rPr>
        <w:t>23</w:t>
      </w:r>
      <w:r w:rsidR="00E50315" w:rsidRPr="006844F7">
        <w:rPr>
          <w:rFonts w:ascii="Times New Roman" w:hAnsi="Times New Roman" w:cs="Times New Roman"/>
          <w:sz w:val="24"/>
          <w:szCs w:val="24"/>
        </w:rPr>
        <w:t>. listopada/oktobra 2025.</w:t>
      </w:r>
      <w:r w:rsidR="00E50315" w:rsidRPr="006844F7">
        <w:rPr>
          <w:rFonts w:ascii="Times New Roman" w:hAnsi="Times New Roman" w:cs="Times New Roman"/>
          <w:sz w:val="24"/>
          <w:szCs w:val="24"/>
        </w:rPr>
        <w:br/>
      </w:r>
    </w:p>
    <w:p w14:paraId="77F47940" w14:textId="77777777" w:rsidR="00B06F2A" w:rsidRPr="00331FAA" w:rsidRDefault="00E50315">
      <w:pPr>
        <w:pStyle w:val="Heading2"/>
        <w:rPr>
          <w:rFonts w:ascii="Times New Roman" w:hAnsi="Times New Roman" w:cs="Times New Roman"/>
          <w:color w:val="auto"/>
        </w:rPr>
      </w:pPr>
      <w:r w:rsidRPr="00331FAA">
        <w:rPr>
          <w:rFonts w:ascii="Times New Roman" w:hAnsi="Times New Roman" w:cs="Times New Roman"/>
          <w:color w:val="auto"/>
        </w:rPr>
        <w:t>1. OSOBNI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331FAA" w:rsidRPr="00331FAA" w14:paraId="38A71F4A" w14:textId="77777777" w:rsidTr="00331FAA">
        <w:tc>
          <w:tcPr>
            <w:tcW w:w="3325" w:type="dxa"/>
          </w:tcPr>
          <w:p w14:paraId="4B3641EB" w14:textId="77777777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  <w:r w:rsidRPr="00331FAA">
              <w:rPr>
                <w:rFonts w:ascii="Times New Roman" w:hAnsi="Times New Roman" w:cs="Times New Roman"/>
              </w:rPr>
              <w:t xml:space="preserve">Ime </w:t>
            </w:r>
            <w:proofErr w:type="spellStart"/>
            <w:r w:rsidRPr="00331FAA">
              <w:rPr>
                <w:rFonts w:ascii="Times New Roman" w:hAnsi="Times New Roman" w:cs="Times New Roman"/>
              </w:rPr>
              <w:t>i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prezime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305" w:type="dxa"/>
          </w:tcPr>
          <w:p w14:paraId="7B8BAE35" w14:textId="0540291C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7EC216B6" w14:textId="77777777" w:rsidTr="00331FAA">
        <w:tc>
          <w:tcPr>
            <w:tcW w:w="3325" w:type="dxa"/>
          </w:tcPr>
          <w:p w14:paraId="7E68336B" w14:textId="77777777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  <w:r w:rsidRPr="00331FAA">
              <w:rPr>
                <w:rFonts w:ascii="Times New Roman" w:hAnsi="Times New Roman" w:cs="Times New Roman"/>
              </w:rPr>
              <w:t xml:space="preserve">Institucija/organizacija: </w:t>
            </w:r>
          </w:p>
        </w:tc>
        <w:tc>
          <w:tcPr>
            <w:tcW w:w="5305" w:type="dxa"/>
          </w:tcPr>
          <w:p w14:paraId="7E899265" w14:textId="0975D810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5DD691E4" w14:textId="77777777" w:rsidTr="00331FAA">
        <w:tc>
          <w:tcPr>
            <w:tcW w:w="3325" w:type="dxa"/>
          </w:tcPr>
          <w:p w14:paraId="76EE4537" w14:textId="77777777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  <w:r w:rsidRPr="00331FAA">
              <w:rPr>
                <w:rFonts w:ascii="Times New Roman" w:hAnsi="Times New Roman" w:cs="Times New Roman"/>
              </w:rPr>
              <w:t xml:space="preserve">Grad i država: </w:t>
            </w:r>
          </w:p>
        </w:tc>
        <w:tc>
          <w:tcPr>
            <w:tcW w:w="5305" w:type="dxa"/>
          </w:tcPr>
          <w:p w14:paraId="2DE24DFC" w14:textId="08EE9CD5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2291B75F" w14:textId="77777777" w:rsidTr="00331FAA">
        <w:tc>
          <w:tcPr>
            <w:tcW w:w="3325" w:type="dxa"/>
          </w:tcPr>
          <w:p w14:paraId="0BA7AD66" w14:textId="77777777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Telefon</w:t>
            </w:r>
            <w:proofErr w:type="spellEnd"/>
            <w:r w:rsidRPr="00331FAA">
              <w:rPr>
                <w:rFonts w:ascii="Times New Roman" w:hAnsi="Times New Roman" w:cs="Times New Roman"/>
              </w:rPr>
              <w:t>/</w:t>
            </w:r>
            <w:proofErr w:type="spellStart"/>
            <w:r w:rsidRPr="00331FAA">
              <w:rPr>
                <w:rFonts w:ascii="Times New Roman" w:hAnsi="Times New Roman" w:cs="Times New Roman"/>
              </w:rPr>
              <w:t>mobilni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305" w:type="dxa"/>
          </w:tcPr>
          <w:p w14:paraId="3AB3E62A" w14:textId="77777777" w:rsidR="00331FAA" w:rsidRPr="00331FAA" w:rsidRDefault="00331FAA" w:rsidP="0016199D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108804D2" w14:textId="77777777" w:rsidTr="00331FAA">
        <w:tc>
          <w:tcPr>
            <w:tcW w:w="3325" w:type="dxa"/>
          </w:tcPr>
          <w:p w14:paraId="5C8A1EA5" w14:textId="6CBB0E1A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Titula</w:t>
            </w:r>
            <w:proofErr w:type="spellEnd"/>
            <w:r w:rsidRPr="00331FAA">
              <w:rPr>
                <w:rFonts w:ascii="Times New Roman" w:hAnsi="Times New Roman" w:cs="Times New Roman"/>
              </w:rPr>
              <w:t>/</w:t>
            </w:r>
            <w:proofErr w:type="spellStart"/>
            <w:r w:rsidRPr="00331FAA">
              <w:rPr>
                <w:rFonts w:ascii="Times New Roman" w:hAnsi="Times New Roman" w:cs="Times New Roman"/>
              </w:rPr>
              <w:t>zvanje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305" w:type="dxa"/>
          </w:tcPr>
          <w:p w14:paraId="39C68924" w14:textId="77777777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47AD4C71" w14:textId="77777777" w:rsidTr="00331FAA">
        <w:tc>
          <w:tcPr>
            <w:tcW w:w="3325" w:type="dxa"/>
          </w:tcPr>
          <w:p w14:paraId="5229A99F" w14:textId="5F18F042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Adresa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305" w:type="dxa"/>
          </w:tcPr>
          <w:p w14:paraId="235D26FC" w14:textId="77777777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6715234B" w14:textId="77777777" w:rsidTr="00331FAA">
        <w:tc>
          <w:tcPr>
            <w:tcW w:w="3325" w:type="dxa"/>
          </w:tcPr>
          <w:p w14:paraId="0CF148CB" w14:textId="5AC5F4B5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  <w:r w:rsidRPr="00331FAA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5305" w:type="dxa"/>
          </w:tcPr>
          <w:p w14:paraId="1F825C21" w14:textId="77777777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</w:p>
        </w:tc>
      </w:tr>
    </w:tbl>
    <w:p w14:paraId="2313E673" w14:textId="23C06D44" w:rsidR="00B06F2A" w:rsidRPr="00331FAA" w:rsidRDefault="006844F7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E50315" w:rsidRPr="00331FAA">
        <w:rPr>
          <w:rFonts w:ascii="Times New Roman" w:hAnsi="Times New Roman" w:cs="Times New Roman"/>
          <w:color w:val="auto"/>
        </w:rPr>
        <w:t>PODACI O 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215"/>
      </w:tblGrid>
      <w:tr w:rsidR="00331FAA" w:rsidRPr="00331FAA" w14:paraId="5F34E677" w14:textId="77777777" w:rsidTr="006844F7">
        <w:tc>
          <w:tcPr>
            <w:tcW w:w="3415" w:type="dxa"/>
          </w:tcPr>
          <w:p w14:paraId="0F0427A0" w14:textId="77777777" w:rsidR="00331FAA" w:rsidRPr="00331FAA" w:rsidRDefault="00331FAA" w:rsidP="006F3DC9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Naslov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rada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15" w:type="dxa"/>
          </w:tcPr>
          <w:p w14:paraId="2D70E604" w14:textId="1157BAD9" w:rsidR="00331FAA" w:rsidRPr="00331FAA" w:rsidRDefault="00331FAA" w:rsidP="006F3DC9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1351B17A" w14:textId="77777777" w:rsidTr="006844F7">
        <w:tc>
          <w:tcPr>
            <w:tcW w:w="3415" w:type="dxa"/>
          </w:tcPr>
          <w:p w14:paraId="0B7A5A38" w14:textId="77777777" w:rsidR="00331FAA" w:rsidRPr="00331FAA" w:rsidRDefault="00331FAA" w:rsidP="006F3DC9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Institucije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autora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15" w:type="dxa"/>
          </w:tcPr>
          <w:p w14:paraId="6FE3DAE7" w14:textId="6DA7DB50" w:rsidR="00331FAA" w:rsidRPr="00331FAA" w:rsidRDefault="00331FAA" w:rsidP="006F3DC9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0AE32FB6" w14:textId="77777777" w:rsidTr="006844F7">
        <w:tc>
          <w:tcPr>
            <w:tcW w:w="3415" w:type="dxa"/>
          </w:tcPr>
          <w:p w14:paraId="368C350E" w14:textId="60EFE82E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Autori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1FAA">
              <w:rPr>
                <w:rFonts w:ascii="Times New Roman" w:hAnsi="Times New Roman" w:cs="Times New Roman"/>
              </w:rPr>
              <w:t>navesti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sve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autore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redom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): </w:t>
            </w:r>
          </w:p>
        </w:tc>
        <w:tc>
          <w:tcPr>
            <w:tcW w:w="5215" w:type="dxa"/>
          </w:tcPr>
          <w:p w14:paraId="3BDC3B7E" w14:textId="77777777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</w:p>
        </w:tc>
      </w:tr>
      <w:tr w:rsidR="00331FAA" w:rsidRPr="00331FAA" w14:paraId="53D579FD" w14:textId="77777777" w:rsidTr="006844F7">
        <w:tc>
          <w:tcPr>
            <w:tcW w:w="3415" w:type="dxa"/>
          </w:tcPr>
          <w:p w14:paraId="61940674" w14:textId="6EAB1442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  <w:proofErr w:type="spellStart"/>
            <w:r w:rsidRPr="00331FAA">
              <w:rPr>
                <w:rFonts w:ascii="Times New Roman" w:hAnsi="Times New Roman" w:cs="Times New Roman"/>
              </w:rPr>
              <w:t>Ključne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FAA">
              <w:rPr>
                <w:rFonts w:ascii="Times New Roman" w:hAnsi="Times New Roman" w:cs="Times New Roman"/>
              </w:rPr>
              <w:t>riječi</w:t>
            </w:r>
            <w:proofErr w:type="spellEnd"/>
            <w:r w:rsidRPr="00331FAA">
              <w:rPr>
                <w:rFonts w:ascii="Times New Roman" w:hAnsi="Times New Roman" w:cs="Times New Roman"/>
              </w:rPr>
              <w:t xml:space="preserve"> (3–5): </w:t>
            </w:r>
          </w:p>
        </w:tc>
        <w:tc>
          <w:tcPr>
            <w:tcW w:w="5215" w:type="dxa"/>
          </w:tcPr>
          <w:p w14:paraId="06C878F8" w14:textId="77777777" w:rsidR="00331FAA" w:rsidRPr="00331FAA" w:rsidRDefault="00331FAA" w:rsidP="00331FAA">
            <w:pPr>
              <w:rPr>
                <w:rFonts w:ascii="Times New Roman" w:hAnsi="Times New Roman" w:cs="Times New Roman"/>
              </w:rPr>
            </w:pPr>
          </w:p>
        </w:tc>
      </w:tr>
    </w:tbl>
    <w:p w14:paraId="37CB63FC" w14:textId="77777777" w:rsidR="00331FAA" w:rsidRDefault="00331FAA">
      <w:pPr>
        <w:rPr>
          <w:rFonts w:ascii="Times New Roman" w:hAnsi="Times New Roman" w:cs="Times New Roman"/>
        </w:rPr>
      </w:pPr>
    </w:p>
    <w:p w14:paraId="44092DAB" w14:textId="259A9ED0" w:rsidR="00B06F2A" w:rsidRPr="00331FAA" w:rsidRDefault="00E50315">
      <w:pPr>
        <w:rPr>
          <w:rFonts w:ascii="Times New Roman" w:hAnsi="Times New Roman" w:cs="Times New Roman"/>
        </w:rPr>
      </w:pPr>
      <w:proofErr w:type="spellStart"/>
      <w:r w:rsidRPr="00331FAA">
        <w:rPr>
          <w:rFonts w:ascii="Times New Roman" w:hAnsi="Times New Roman" w:cs="Times New Roman"/>
        </w:rPr>
        <w:t>Tematsko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područje</w:t>
      </w:r>
      <w:proofErr w:type="spellEnd"/>
      <w:r w:rsidRPr="00331FAA">
        <w:rPr>
          <w:rFonts w:ascii="Times New Roman" w:hAnsi="Times New Roman" w:cs="Times New Roman"/>
        </w:rPr>
        <w:t xml:space="preserve"> (</w:t>
      </w:r>
      <w:proofErr w:type="spellStart"/>
      <w:r w:rsidRPr="00331FAA">
        <w:rPr>
          <w:rFonts w:ascii="Times New Roman" w:hAnsi="Times New Roman" w:cs="Times New Roman"/>
        </w:rPr>
        <w:t>zaokružiti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jedno</w:t>
      </w:r>
      <w:proofErr w:type="spellEnd"/>
      <w:r w:rsidRPr="00331FAA">
        <w:rPr>
          <w:rFonts w:ascii="Times New Roman" w:hAnsi="Times New Roman" w:cs="Times New Roman"/>
        </w:rPr>
        <w:t>):</w:t>
      </w:r>
    </w:p>
    <w:p w14:paraId="2F29D4AF" w14:textId="77777777" w:rsidR="00B06F2A" w:rsidRPr="00331FAA" w:rsidRDefault="00E50315">
      <w:pPr>
        <w:pStyle w:val="ListBullet"/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 xml:space="preserve">1. </w:t>
      </w:r>
      <w:proofErr w:type="spellStart"/>
      <w:r w:rsidRPr="00331FAA">
        <w:rPr>
          <w:rFonts w:ascii="Times New Roman" w:hAnsi="Times New Roman" w:cs="Times New Roman"/>
        </w:rPr>
        <w:t>Zelene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politike</w:t>
      </w:r>
      <w:proofErr w:type="spellEnd"/>
      <w:r w:rsidRPr="00331FAA">
        <w:rPr>
          <w:rFonts w:ascii="Times New Roman" w:hAnsi="Times New Roman" w:cs="Times New Roman"/>
        </w:rPr>
        <w:t xml:space="preserve">, </w:t>
      </w:r>
      <w:proofErr w:type="spellStart"/>
      <w:r w:rsidRPr="00331FAA">
        <w:rPr>
          <w:rFonts w:ascii="Times New Roman" w:hAnsi="Times New Roman" w:cs="Times New Roman"/>
        </w:rPr>
        <w:t>kružna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ekonomija</w:t>
      </w:r>
      <w:proofErr w:type="spellEnd"/>
      <w:r w:rsidRPr="00331FAA">
        <w:rPr>
          <w:rFonts w:ascii="Times New Roman" w:hAnsi="Times New Roman" w:cs="Times New Roman"/>
        </w:rPr>
        <w:t xml:space="preserve"> i inovacije</w:t>
      </w:r>
    </w:p>
    <w:p w14:paraId="72D11610" w14:textId="77777777" w:rsidR="00B06F2A" w:rsidRPr="00331FAA" w:rsidRDefault="00E50315">
      <w:pPr>
        <w:pStyle w:val="ListBullet"/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>2. Digitalna transformacija i pametne destinacije</w:t>
      </w:r>
    </w:p>
    <w:p w14:paraId="5A485182" w14:textId="77777777" w:rsidR="00B06F2A" w:rsidRPr="00331FAA" w:rsidRDefault="00E50315">
      <w:pPr>
        <w:pStyle w:val="ListBullet"/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>3. Društvena i ruralna održivost</w:t>
      </w:r>
    </w:p>
    <w:p w14:paraId="236BBF12" w14:textId="77777777" w:rsidR="00B06F2A" w:rsidRPr="00331FAA" w:rsidRDefault="00E50315">
      <w:pPr>
        <w:pStyle w:val="ListBullet"/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>4. Otpornost i strateški razvoj turizma</w:t>
      </w:r>
    </w:p>
    <w:p w14:paraId="778DDD05" w14:textId="77777777" w:rsidR="00B06F2A" w:rsidRPr="00331FAA" w:rsidRDefault="00E50315">
      <w:pPr>
        <w:pStyle w:val="ListBullet"/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>5. Ostalo (navesti): ....................................................</w:t>
      </w:r>
    </w:p>
    <w:p w14:paraId="1864ED99" w14:textId="5E6A9715" w:rsidR="00B06F2A" w:rsidRPr="00331FAA" w:rsidRDefault="00E50315">
      <w:pPr>
        <w:pStyle w:val="Heading2"/>
        <w:rPr>
          <w:rFonts w:ascii="Times New Roman" w:hAnsi="Times New Roman" w:cs="Times New Roman"/>
          <w:color w:val="auto"/>
        </w:rPr>
      </w:pPr>
      <w:r w:rsidRPr="00331FAA">
        <w:rPr>
          <w:rFonts w:ascii="Times New Roman" w:hAnsi="Times New Roman" w:cs="Times New Roman"/>
          <w:color w:val="auto"/>
        </w:rPr>
        <w:t>3. NAČIN IZLAGANJA</w:t>
      </w:r>
    </w:p>
    <w:p w14:paraId="72FBC5E5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Segoe UI Symbol" w:hAnsi="Segoe UI Symbol" w:cs="Segoe UI Symbol"/>
        </w:rPr>
        <w:t>☐</w:t>
      </w:r>
      <w:r w:rsidRPr="00331FAA">
        <w:rPr>
          <w:rFonts w:ascii="Times New Roman" w:hAnsi="Times New Roman" w:cs="Times New Roman"/>
        </w:rPr>
        <w:t xml:space="preserve"> Izlaganje uživo (prisustvo na konferenciji u Vitezu)</w:t>
      </w:r>
    </w:p>
    <w:p w14:paraId="3FE3CEB0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Segoe UI Symbol" w:hAnsi="Segoe UI Symbol" w:cs="Segoe UI Symbol"/>
        </w:rPr>
        <w:t>☐</w:t>
      </w:r>
      <w:r w:rsidRPr="00331FAA">
        <w:rPr>
          <w:rFonts w:ascii="Times New Roman" w:hAnsi="Times New Roman" w:cs="Times New Roman"/>
        </w:rPr>
        <w:t xml:space="preserve"> Online izlaganje (putem platforme)</w:t>
      </w:r>
    </w:p>
    <w:p w14:paraId="217D1061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Segoe UI Symbol" w:hAnsi="Segoe UI Symbol" w:cs="Segoe UI Symbol"/>
        </w:rPr>
        <w:t>☐</w:t>
      </w:r>
      <w:r w:rsidRPr="00331FAA">
        <w:rPr>
          <w:rFonts w:ascii="Times New Roman" w:hAnsi="Times New Roman" w:cs="Times New Roman"/>
        </w:rPr>
        <w:t xml:space="preserve"> Slanje rada bez prezentacije</w:t>
      </w:r>
    </w:p>
    <w:p w14:paraId="55EA15EE" w14:textId="1A9B7A58" w:rsidR="00B06F2A" w:rsidRPr="00331FAA" w:rsidRDefault="00E50315">
      <w:pPr>
        <w:pStyle w:val="Heading2"/>
        <w:rPr>
          <w:rFonts w:ascii="Times New Roman" w:hAnsi="Times New Roman" w:cs="Times New Roman"/>
          <w:color w:val="auto"/>
        </w:rPr>
      </w:pPr>
      <w:r w:rsidRPr="00331FAA">
        <w:rPr>
          <w:rFonts w:ascii="Times New Roman" w:hAnsi="Times New Roman" w:cs="Times New Roman"/>
          <w:color w:val="auto"/>
        </w:rPr>
        <w:t>4. JEZIK IZLAGANJA</w:t>
      </w:r>
    </w:p>
    <w:p w14:paraId="10582A40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Segoe UI Symbol" w:hAnsi="Segoe UI Symbol" w:cs="Segoe UI Symbol"/>
        </w:rPr>
        <w:t>☐</w:t>
      </w:r>
      <w:r w:rsidRPr="00331FAA">
        <w:rPr>
          <w:rFonts w:ascii="Times New Roman" w:hAnsi="Times New Roman" w:cs="Times New Roman"/>
        </w:rPr>
        <w:t xml:space="preserve"> B/H/S jezik</w:t>
      </w:r>
    </w:p>
    <w:p w14:paraId="2159841C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Segoe UI Symbol" w:hAnsi="Segoe UI Symbol" w:cs="Segoe UI Symbol"/>
        </w:rPr>
        <w:t>☐</w:t>
      </w:r>
      <w:r w:rsidRPr="00331FAA">
        <w:rPr>
          <w:rFonts w:ascii="Times New Roman" w:hAnsi="Times New Roman" w:cs="Times New Roman"/>
        </w:rPr>
        <w:t xml:space="preserve"> Engleski jezik</w:t>
      </w:r>
    </w:p>
    <w:p w14:paraId="4C0E601E" w14:textId="7D76BBAE" w:rsidR="00B06F2A" w:rsidRPr="00331FAA" w:rsidRDefault="00E50315">
      <w:pPr>
        <w:rPr>
          <w:rFonts w:ascii="Times New Roman" w:hAnsi="Times New Roman" w:cs="Times New Roman"/>
        </w:rPr>
      </w:pPr>
      <w:proofErr w:type="spellStart"/>
      <w:r w:rsidRPr="00331FAA">
        <w:rPr>
          <w:rFonts w:ascii="Times New Roman" w:hAnsi="Times New Roman" w:cs="Times New Roman"/>
        </w:rPr>
        <w:t>Popunjeni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prijavni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obrazac</w:t>
      </w:r>
      <w:proofErr w:type="spellEnd"/>
      <w:r w:rsidRPr="00331FAA">
        <w:rPr>
          <w:rFonts w:ascii="Times New Roman" w:hAnsi="Times New Roman" w:cs="Times New Roman"/>
        </w:rPr>
        <w:t xml:space="preserve"> </w:t>
      </w:r>
      <w:proofErr w:type="spellStart"/>
      <w:r w:rsidRPr="00331FAA">
        <w:rPr>
          <w:rFonts w:ascii="Times New Roman" w:hAnsi="Times New Roman" w:cs="Times New Roman"/>
        </w:rPr>
        <w:t>i</w:t>
      </w:r>
      <w:proofErr w:type="spellEnd"/>
      <w:r w:rsidRPr="00331FAA">
        <w:rPr>
          <w:rFonts w:ascii="Times New Roman" w:hAnsi="Times New Roman" w:cs="Times New Roman"/>
        </w:rPr>
        <w:t xml:space="preserve"> sažetak rada poslati na e-mail:</w:t>
      </w:r>
    </w:p>
    <w:p w14:paraId="5E8A3F41" w14:textId="77777777" w:rsidR="00B06F2A" w:rsidRPr="00331FAA" w:rsidRDefault="00E50315">
      <w:pPr>
        <w:rPr>
          <w:rFonts w:ascii="Times New Roman" w:hAnsi="Times New Roman" w:cs="Times New Roman"/>
        </w:rPr>
      </w:pPr>
      <w:r w:rsidRPr="00331FAA">
        <w:rPr>
          <w:rFonts w:ascii="Times New Roman" w:hAnsi="Times New Roman" w:cs="Times New Roman"/>
        </w:rPr>
        <w:t>konferencija.turizam@unvi.edu.ba</w:t>
      </w:r>
    </w:p>
    <w:sectPr w:rsidR="00B06F2A" w:rsidRPr="00331FA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DD59" w14:textId="77777777" w:rsidR="00AA186D" w:rsidRDefault="00AA186D" w:rsidP="006844F7">
      <w:pPr>
        <w:spacing w:after="0" w:line="240" w:lineRule="auto"/>
      </w:pPr>
      <w:r>
        <w:separator/>
      </w:r>
    </w:p>
  </w:endnote>
  <w:endnote w:type="continuationSeparator" w:id="0">
    <w:p w14:paraId="1C76E66B" w14:textId="77777777" w:rsidR="00AA186D" w:rsidRDefault="00AA186D" w:rsidP="0068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95A2" w14:textId="77777777" w:rsidR="00AA186D" w:rsidRDefault="00AA186D" w:rsidP="006844F7">
      <w:pPr>
        <w:spacing w:after="0" w:line="240" w:lineRule="auto"/>
      </w:pPr>
      <w:r>
        <w:separator/>
      </w:r>
    </w:p>
  </w:footnote>
  <w:footnote w:type="continuationSeparator" w:id="0">
    <w:p w14:paraId="33131412" w14:textId="77777777" w:rsidR="00AA186D" w:rsidRDefault="00AA186D" w:rsidP="0068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1C91" w14:textId="77777777" w:rsidR="006844F7" w:rsidRPr="00331FAA" w:rsidRDefault="006844F7" w:rsidP="006844F7">
    <w:pPr>
      <w:pStyle w:val="Heading1"/>
      <w:jc w:val="center"/>
      <w:rPr>
        <w:rFonts w:ascii="Times New Roman" w:hAnsi="Times New Roman" w:cs="Times New Roman"/>
        <w:color w:val="auto"/>
      </w:rPr>
    </w:pPr>
    <w:r w:rsidRPr="00331FAA">
      <w:rPr>
        <w:rFonts w:ascii="Times New Roman" w:hAnsi="Times New Roman" w:cs="Times New Roman"/>
        <w:color w:val="auto"/>
      </w:rPr>
      <w:t>PRIJAVNI OBRAZAC</w:t>
    </w:r>
  </w:p>
  <w:p w14:paraId="68573F0A" w14:textId="77777777" w:rsidR="006844F7" w:rsidRDefault="00684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6644054">
    <w:abstractNumId w:val="8"/>
  </w:num>
  <w:num w:numId="2" w16cid:durableId="559177052">
    <w:abstractNumId w:val="6"/>
  </w:num>
  <w:num w:numId="3" w16cid:durableId="207421628">
    <w:abstractNumId w:val="5"/>
  </w:num>
  <w:num w:numId="4" w16cid:durableId="1112438207">
    <w:abstractNumId w:val="4"/>
  </w:num>
  <w:num w:numId="5" w16cid:durableId="2012023980">
    <w:abstractNumId w:val="7"/>
  </w:num>
  <w:num w:numId="6" w16cid:durableId="1335840539">
    <w:abstractNumId w:val="3"/>
  </w:num>
  <w:num w:numId="7" w16cid:durableId="1559366442">
    <w:abstractNumId w:val="2"/>
  </w:num>
  <w:num w:numId="8" w16cid:durableId="1534610356">
    <w:abstractNumId w:val="1"/>
  </w:num>
  <w:num w:numId="9" w16cid:durableId="202015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0EBD"/>
    <w:rsid w:val="0029639D"/>
    <w:rsid w:val="002D4BB6"/>
    <w:rsid w:val="00326F90"/>
    <w:rsid w:val="00331FAA"/>
    <w:rsid w:val="005F1AC4"/>
    <w:rsid w:val="006844F7"/>
    <w:rsid w:val="00AA186D"/>
    <w:rsid w:val="00AA1D8D"/>
    <w:rsid w:val="00B06F2A"/>
    <w:rsid w:val="00B47730"/>
    <w:rsid w:val="00CB0664"/>
    <w:rsid w:val="00E503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F9EC2"/>
  <w14:defaultImageDpi w14:val="300"/>
  <w15:docId w15:val="{34C6574A-E5DF-41A7-AD60-AE604E4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cimalAligned">
    <w:name w:val="Decimal Aligned"/>
    <w:basedOn w:val="Normal"/>
    <w:uiPriority w:val="40"/>
    <w:qFormat/>
    <w:rsid w:val="00331FAA"/>
    <w:pPr>
      <w:tabs>
        <w:tab w:val="decimal" w:pos="360"/>
      </w:tabs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31FA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1FA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PRIJAVNI OBRAZAC</vt:lpstr>
      <vt:lpstr>    1. OSOBNI PODACI</vt:lpstr>
      <vt:lpstr>    2. PODACI O RADU</vt:lpstr>
      <vt:lpstr>    3. NAČIN IZLAGANJA</vt:lpstr>
      <vt:lpstr>    4. JEZIK IZLAGANJA</vt:lpstr>
      <vt:lpstr>    5. TEHNIČKE NAPOMENE (opcionalno)</vt:lpstr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 Kasumović</cp:lastModifiedBy>
  <cp:revision>2</cp:revision>
  <dcterms:created xsi:type="dcterms:W3CDTF">2025-09-04T08:46:00Z</dcterms:created>
  <dcterms:modified xsi:type="dcterms:W3CDTF">2025-09-04T08:46:00Z</dcterms:modified>
  <cp:category/>
</cp:coreProperties>
</file>